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328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Кирилла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02.07.2024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Сентяков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18810086220003103501 от 20.04.2024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Сентяков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материалами дела знакомиться отказался,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не оплатил, </w:t>
      </w:r>
      <w:r>
        <w:rPr>
          <w:rFonts w:ascii="Times New Roman" w:eastAsia="Times New Roman" w:hAnsi="Times New Roman" w:cs="Times New Roman"/>
        </w:rPr>
        <w:t>так как штраф не пришел на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 Инвалидности 1 и 2 группы не име</w:t>
      </w:r>
      <w:r>
        <w:rPr>
          <w:rFonts w:ascii="Times New Roman" w:eastAsia="Times New Roman" w:hAnsi="Times New Roman" w:cs="Times New Roman"/>
        </w:rPr>
        <w:t>ет, военнослужащим не является.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ИДПС ОР ДПС ГИБДД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01.05.2024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01.07.2024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Сентяковым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</w:rPr>
        <w:t>ХМ 546106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18810086220003103501 от 20.04.2024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 по состоянию на 22.07.2024, согласно которого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К.В. о неоплате штрафа в связи с тем, что штраф не отразился на сайте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» не освобождают его от обязанности оплачивать штраф своевременно, более того, копию постановления </w:t>
      </w:r>
      <w:r>
        <w:rPr>
          <w:rFonts w:ascii="Times New Roman" w:eastAsia="Times New Roman" w:hAnsi="Times New Roman" w:cs="Times New Roman"/>
        </w:rPr>
        <w:t>Сентяков</w:t>
      </w:r>
      <w:r>
        <w:rPr>
          <w:rFonts w:ascii="Times New Roman" w:eastAsia="Times New Roman" w:hAnsi="Times New Roman" w:cs="Times New Roman"/>
        </w:rPr>
        <w:t xml:space="preserve"> К.В. лично получил в день вынесения постановления 20.04.2024.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</w:t>
      </w:r>
      <w:r>
        <w:rPr>
          <w:rFonts w:ascii="Times New Roman" w:eastAsia="Times New Roman" w:hAnsi="Times New Roman" w:cs="Times New Roman"/>
        </w:rPr>
        <w:t>ьствами</w:t>
      </w:r>
      <w:r>
        <w:rPr>
          <w:rFonts w:ascii="Times New Roman" w:eastAsia="Times New Roman" w:hAnsi="Times New Roman" w:cs="Times New Roman"/>
        </w:rPr>
        <w:t xml:space="preserve"> 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>, отягчающим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Сентякова</w:t>
      </w:r>
      <w:r>
        <w:rPr>
          <w:rFonts w:ascii="Times New Roman" w:eastAsia="Times New Roman" w:hAnsi="Times New Roman" w:cs="Times New Roman"/>
        </w:rPr>
        <w:t xml:space="preserve"> Кирилла Владимировича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